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BA7A" w14:textId="5A7F5576" w:rsidR="004712B1" w:rsidRDefault="00572F02" w:rsidP="00055ACF">
      <w:pPr>
        <w:spacing w:after="0" w:line="240" w:lineRule="auto"/>
        <w:ind w:firstLineChars="100" w:firstLine="320"/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</w:pPr>
      <w:r w:rsidRPr="007233A8"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  <w:t>福岡市</w:t>
      </w:r>
      <w:r w:rsidR="008A1FA2">
        <w:rPr>
          <w:rFonts w:ascii="游ゴシック Medium" w:eastAsia="游ゴシック Medium" w:hAnsi="游ゴシック Medium" w:hint="eastAsia"/>
          <w:color w:val="000000" w:themeColor="text1"/>
          <w:sz w:val="32"/>
          <w:szCs w:val="32"/>
          <w:lang w:eastAsia="ja-JP"/>
        </w:rPr>
        <w:t xml:space="preserve"> </w:t>
      </w:r>
      <w:r w:rsidRPr="007233A8"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  <w:t>NPO</w:t>
      </w:r>
      <w:r w:rsidR="008A1FA2">
        <w:rPr>
          <w:rFonts w:ascii="游ゴシック Medium" w:eastAsia="游ゴシック Medium" w:hAnsi="游ゴシック Medium" w:hint="eastAsia"/>
          <w:color w:val="000000" w:themeColor="text1"/>
          <w:sz w:val="32"/>
          <w:szCs w:val="32"/>
          <w:lang w:eastAsia="ja-JP"/>
        </w:rPr>
        <w:t>法人への</w:t>
      </w:r>
      <w:r w:rsidR="00BA609B" w:rsidRPr="00BA609B"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  <w:t>伴走</w:t>
      </w:r>
      <w:r w:rsidR="00BA609B" w:rsidRPr="00BA609B">
        <w:rPr>
          <w:rFonts w:ascii="游ゴシック Medium" w:eastAsia="游ゴシック Medium" w:hAnsi="游ゴシック Medium" w:hint="eastAsia"/>
          <w:color w:val="000000" w:themeColor="text1"/>
          <w:sz w:val="32"/>
          <w:szCs w:val="32"/>
          <w:lang w:eastAsia="ja-JP"/>
        </w:rPr>
        <w:t>型組織基盤強化</w:t>
      </w:r>
      <w:r w:rsidR="00BA609B" w:rsidRPr="00BA609B"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  <w:t>支援</w:t>
      </w:r>
      <w:r w:rsidRPr="007233A8">
        <w:rPr>
          <w:rFonts w:ascii="游ゴシック Medium" w:eastAsia="游ゴシック Medium" w:hAnsi="游ゴシック Medium"/>
          <w:color w:val="000000" w:themeColor="text1"/>
          <w:sz w:val="32"/>
          <w:szCs w:val="32"/>
          <w:lang w:eastAsia="ja-JP"/>
        </w:rPr>
        <w:t xml:space="preserve"> 申込書</w:t>
      </w:r>
    </w:p>
    <w:tbl>
      <w:tblPr>
        <w:tblpPr w:leftFromText="142" w:rightFromText="142" w:vertAnchor="page" w:horzAnchor="margin" w:tblpY="214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0018C4" w:rsidRPr="00C67272" w14:paraId="7BEC950C" w14:textId="77777777" w:rsidTr="009D10FC">
        <w:trPr>
          <w:trHeight w:val="126"/>
        </w:trPr>
        <w:tc>
          <w:tcPr>
            <w:tcW w:w="1951" w:type="dxa"/>
            <w:shd w:val="clear" w:color="auto" w:fill="BFBFBF" w:themeFill="background1" w:themeFillShade="BF"/>
          </w:tcPr>
          <w:p w14:paraId="01BF8CC5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jc w:val="center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項目</w:t>
            </w:r>
            <w:proofErr w:type="spellEnd"/>
          </w:p>
        </w:tc>
        <w:tc>
          <w:tcPr>
            <w:tcW w:w="6946" w:type="dxa"/>
            <w:shd w:val="clear" w:color="auto" w:fill="BFBFBF" w:themeFill="background1" w:themeFillShade="BF"/>
          </w:tcPr>
          <w:p w14:paraId="2C881724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jc w:val="center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記入内容</w:t>
            </w:r>
            <w:proofErr w:type="spellEnd"/>
          </w:p>
        </w:tc>
      </w:tr>
      <w:tr w:rsidR="000018C4" w:rsidRPr="00C67272" w14:paraId="62CD7471" w14:textId="77777777" w:rsidTr="009D10FC">
        <w:trPr>
          <w:trHeight w:val="606"/>
        </w:trPr>
        <w:tc>
          <w:tcPr>
            <w:tcW w:w="1951" w:type="dxa"/>
          </w:tcPr>
          <w:p w14:paraId="3E1EDD74" w14:textId="2CEE2511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団体名</w:t>
            </w:r>
            <w:proofErr w:type="spellEnd"/>
          </w:p>
        </w:tc>
        <w:tc>
          <w:tcPr>
            <w:tcW w:w="6946" w:type="dxa"/>
          </w:tcPr>
          <w:p w14:paraId="41227ACA" w14:textId="77777777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0018C4" w:rsidRPr="00C67272" w14:paraId="5071726F" w14:textId="77777777" w:rsidTr="009D10FC">
        <w:trPr>
          <w:trHeight w:val="842"/>
        </w:trPr>
        <w:tc>
          <w:tcPr>
            <w:tcW w:w="1951" w:type="dxa"/>
          </w:tcPr>
          <w:p w14:paraId="7EF903D0" w14:textId="6B21311E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所在地</w:t>
            </w:r>
            <w:proofErr w:type="spellEnd"/>
          </w:p>
        </w:tc>
        <w:tc>
          <w:tcPr>
            <w:tcW w:w="6946" w:type="dxa"/>
          </w:tcPr>
          <w:p w14:paraId="321450ED" w14:textId="77777777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r w:rsidRPr="00C67272">
              <w:rPr>
                <w:rFonts w:ascii="Yu Gothic" w:eastAsia="Yu Gothic" w:hAnsi="Yu Gothic"/>
              </w:rPr>
              <w:t>〒</w:t>
            </w:r>
          </w:p>
        </w:tc>
      </w:tr>
      <w:tr w:rsidR="000018C4" w:rsidRPr="00C67272" w14:paraId="28FAAD75" w14:textId="77777777" w:rsidTr="009D10FC">
        <w:tc>
          <w:tcPr>
            <w:tcW w:w="1951" w:type="dxa"/>
          </w:tcPr>
          <w:p w14:paraId="2B3FDA1A" w14:textId="3171ED72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代表者氏名</w:t>
            </w:r>
            <w:proofErr w:type="spellEnd"/>
          </w:p>
        </w:tc>
        <w:tc>
          <w:tcPr>
            <w:tcW w:w="6946" w:type="dxa"/>
          </w:tcPr>
          <w:p w14:paraId="4B9EDFC0" w14:textId="77777777" w:rsidR="000018C4" w:rsidRPr="00C67272" w:rsidRDefault="000018C4" w:rsidP="000018C4">
            <w:pPr>
              <w:spacing w:after="0" w:line="240" w:lineRule="auto"/>
              <w:rPr>
                <w:rFonts w:ascii="Yu Gothic" w:eastAsia="Yu Gothic" w:hAnsi="Yu Gothic"/>
              </w:rPr>
            </w:pPr>
          </w:p>
        </w:tc>
      </w:tr>
      <w:tr w:rsidR="000018C4" w:rsidRPr="00C67272" w14:paraId="66C6CDF3" w14:textId="77777777" w:rsidTr="009D10FC">
        <w:tc>
          <w:tcPr>
            <w:tcW w:w="1951" w:type="dxa"/>
          </w:tcPr>
          <w:p w14:paraId="79B37042" w14:textId="24A09C88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担当者氏名・</w:t>
            </w:r>
          </w:p>
          <w:p w14:paraId="33DD19C7" w14:textId="20D3D58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ind w:firstLineChars="100" w:firstLine="220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連絡先</w:t>
            </w:r>
          </w:p>
        </w:tc>
        <w:tc>
          <w:tcPr>
            <w:tcW w:w="6946" w:type="dxa"/>
          </w:tcPr>
          <w:p w14:paraId="36F4A125" w14:textId="77777777" w:rsidR="000018C4" w:rsidRDefault="000018C4" w:rsidP="000018C4">
            <w:pPr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氏名</w:t>
            </w:r>
            <w:r>
              <w:rPr>
                <w:rFonts w:ascii="Yu Gothic" w:eastAsia="Yu Gothic" w:hAnsi="Yu Gothic" w:hint="eastAsia"/>
                <w:lang w:eastAsia="ja-JP"/>
              </w:rPr>
              <w:t>（ふりがな）</w:t>
            </w:r>
            <w:r w:rsidRPr="00C67272">
              <w:rPr>
                <w:rFonts w:ascii="Yu Gothic" w:eastAsia="Yu Gothic" w:hAnsi="Yu Gothic"/>
                <w:lang w:eastAsia="ja-JP"/>
              </w:rPr>
              <w:t>／電話番号／メールアドレス</w:t>
            </w:r>
          </w:p>
          <w:p w14:paraId="4432AA94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</w:tc>
      </w:tr>
      <w:tr w:rsidR="000018C4" w:rsidRPr="00C67272" w14:paraId="539B6F76" w14:textId="77777777" w:rsidTr="009D10FC">
        <w:trPr>
          <w:trHeight w:val="104"/>
        </w:trPr>
        <w:tc>
          <w:tcPr>
            <w:tcW w:w="1951" w:type="dxa"/>
          </w:tcPr>
          <w:p w14:paraId="73D7C97A" w14:textId="1DC3F27A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設立年月日</w:t>
            </w:r>
            <w:proofErr w:type="spellEnd"/>
          </w:p>
        </w:tc>
        <w:tc>
          <w:tcPr>
            <w:tcW w:w="6946" w:type="dxa"/>
          </w:tcPr>
          <w:p w14:paraId="3859443B" w14:textId="77777777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</w:p>
        </w:tc>
      </w:tr>
      <w:tr w:rsidR="000018C4" w:rsidRPr="00C67272" w14:paraId="6091818B" w14:textId="77777777" w:rsidTr="009D10FC">
        <w:trPr>
          <w:trHeight w:val="509"/>
        </w:trPr>
        <w:tc>
          <w:tcPr>
            <w:tcW w:w="1951" w:type="dxa"/>
          </w:tcPr>
          <w:p w14:paraId="0D0FEE84" w14:textId="25991021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主な活動分野</w:t>
            </w:r>
            <w:proofErr w:type="spellEnd"/>
          </w:p>
        </w:tc>
        <w:tc>
          <w:tcPr>
            <w:tcW w:w="6946" w:type="dxa"/>
          </w:tcPr>
          <w:p w14:paraId="3FF7CF2D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 xml:space="preserve">□福祉　□子ども　□まちづくり　□環境　□文化・芸術　</w:t>
            </w:r>
          </w:p>
          <w:p w14:paraId="373DFFF7" w14:textId="778B8EF2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□その他（　　　）</w:t>
            </w:r>
          </w:p>
        </w:tc>
      </w:tr>
      <w:tr w:rsidR="000018C4" w:rsidRPr="00C67272" w14:paraId="40EB79D3" w14:textId="77777777" w:rsidTr="009D10FC">
        <w:tc>
          <w:tcPr>
            <w:tcW w:w="1951" w:type="dxa"/>
          </w:tcPr>
          <w:p w14:paraId="49239108" w14:textId="2242A02D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団体の概要</w:t>
            </w:r>
            <w:r w:rsidR="009D10FC">
              <w:rPr>
                <w:rFonts w:ascii="Yu Gothic" w:eastAsia="Yu Gothic" w:hAnsi="Yu Gothic"/>
                <w:lang w:eastAsia="ja-JP"/>
              </w:rPr>
              <w:br/>
            </w:r>
            <w:r w:rsidRPr="00C67272">
              <w:rPr>
                <w:rFonts w:ascii="Yu Gothic" w:eastAsia="Yu Gothic" w:hAnsi="Yu Gothic"/>
                <w:lang w:eastAsia="ja-JP"/>
              </w:rPr>
              <w:t>（主な事業内容・活動実績）</w:t>
            </w:r>
          </w:p>
        </w:tc>
        <w:tc>
          <w:tcPr>
            <w:tcW w:w="6946" w:type="dxa"/>
          </w:tcPr>
          <w:p w14:paraId="747FAA15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（300字程度）</w:t>
            </w:r>
          </w:p>
          <w:p w14:paraId="60ACE116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5E7BAC0E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6343F3C3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</w:tc>
      </w:tr>
      <w:tr w:rsidR="000018C4" w:rsidRPr="00C67272" w14:paraId="49D6710D" w14:textId="77777777" w:rsidTr="009D10FC">
        <w:tc>
          <w:tcPr>
            <w:tcW w:w="1951" w:type="dxa"/>
          </w:tcPr>
          <w:p w14:paraId="24AD6267" w14:textId="4EFAD9A6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現在抱えている組織課題</w:t>
            </w:r>
          </w:p>
        </w:tc>
        <w:tc>
          <w:tcPr>
            <w:tcW w:w="6946" w:type="dxa"/>
          </w:tcPr>
          <w:p w14:paraId="2AA4DF96" w14:textId="77777777" w:rsidR="000018C4" w:rsidRDefault="000018C4" w:rsidP="000018C4">
            <w:pPr>
              <w:adjustRightInd w:val="0"/>
              <w:snapToGrid w:val="0"/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（例：人材不足、財政基盤、情報発信、事業拡大など</w:t>
            </w:r>
            <w:r>
              <w:rPr>
                <w:rFonts w:ascii="Yu Gothic" w:eastAsia="Yu Gothic" w:hAnsi="Yu Gothic" w:hint="eastAsia"/>
                <w:lang w:eastAsia="ja-JP"/>
              </w:rPr>
              <w:t>。できるだけ具体的にご記入ください。</w:t>
            </w:r>
            <w:r w:rsidRPr="00C67272">
              <w:rPr>
                <w:rFonts w:ascii="Yu Gothic" w:eastAsia="Yu Gothic" w:hAnsi="Yu Gothic"/>
                <w:lang w:eastAsia="ja-JP"/>
              </w:rPr>
              <w:t>）</w:t>
            </w:r>
          </w:p>
          <w:p w14:paraId="4E4596EF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3BC4D04A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6B24CFCA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122252FD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</w:tc>
      </w:tr>
      <w:tr w:rsidR="000018C4" w:rsidRPr="00C67272" w14:paraId="68E4121F" w14:textId="77777777" w:rsidTr="009D10FC">
        <w:tc>
          <w:tcPr>
            <w:tcW w:w="1951" w:type="dxa"/>
          </w:tcPr>
          <w:p w14:paraId="42BBE1F4" w14:textId="2CE5979E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支援を希望する内容</w:t>
            </w:r>
          </w:p>
        </w:tc>
        <w:tc>
          <w:tcPr>
            <w:tcW w:w="6946" w:type="dxa"/>
          </w:tcPr>
          <w:p w14:paraId="3CD82C80" w14:textId="77777777" w:rsidR="000018C4" w:rsidRDefault="000018C4" w:rsidP="000018C4">
            <w:pPr>
              <w:adjustRightInd w:val="0"/>
              <w:snapToGrid w:val="0"/>
              <w:spacing w:after="0" w:line="180" w:lineRule="atLeast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（例：経営改善、ガバナンス強化、資金調達、広報戦略など</w:t>
            </w:r>
            <w:r>
              <w:rPr>
                <w:rFonts w:ascii="Yu Gothic" w:eastAsia="Yu Gothic" w:hAnsi="Yu Gothic" w:hint="eastAsia"/>
                <w:lang w:eastAsia="ja-JP"/>
              </w:rPr>
              <w:t>。できるだけ具体的にご記入ください。</w:t>
            </w:r>
            <w:r w:rsidRPr="00C67272">
              <w:rPr>
                <w:rFonts w:ascii="Yu Gothic" w:eastAsia="Yu Gothic" w:hAnsi="Yu Gothic"/>
                <w:lang w:eastAsia="ja-JP"/>
              </w:rPr>
              <w:t>）</w:t>
            </w:r>
          </w:p>
          <w:p w14:paraId="132BC773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65180784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4C3002B1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</w:tc>
      </w:tr>
      <w:tr w:rsidR="000018C4" w:rsidRPr="00C67272" w14:paraId="7A581D9A" w14:textId="77777777" w:rsidTr="009D10FC">
        <w:tc>
          <w:tcPr>
            <w:tcW w:w="1951" w:type="dxa"/>
          </w:tcPr>
          <w:p w14:paraId="10981697" w14:textId="48A5C390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今後の団体の目標・ビジョン</w:t>
            </w:r>
          </w:p>
        </w:tc>
        <w:tc>
          <w:tcPr>
            <w:tcW w:w="6946" w:type="dxa"/>
          </w:tcPr>
          <w:p w14:paraId="35A764D7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</w:rPr>
              <w:t>（200字程度）</w:t>
            </w:r>
          </w:p>
          <w:p w14:paraId="19FE5197" w14:textId="77777777" w:rsidR="000018C4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</w:p>
          <w:p w14:paraId="71D4589B" w14:textId="77777777" w:rsidR="000018C4" w:rsidRPr="00C67272" w:rsidRDefault="000018C4" w:rsidP="000018C4">
            <w:pPr>
              <w:adjustRightInd w:val="0"/>
              <w:snapToGrid w:val="0"/>
              <w:spacing w:after="0" w:line="320" w:lineRule="exact"/>
              <w:rPr>
                <w:rFonts w:ascii="Yu Gothic" w:eastAsia="Yu Gothic" w:hAnsi="Yu Gothic"/>
                <w:lang w:eastAsia="ja-JP"/>
              </w:rPr>
            </w:pPr>
          </w:p>
        </w:tc>
      </w:tr>
      <w:tr w:rsidR="000018C4" w:rsidRPr="00C67272" w14:paraId="4F2D0775" w14:textId="77777777" w:rsidTr="009D10FC">
        <w:trPr>
          <w:trHeight w:val="210"/>
        </w:trPr>
        <w:tc>
          <w:tcPr>
            <w:tcW w:w="1951" w:type="dxa"/>
          </w:tcPr>
          <w:p w14:paraId="2174A159" w14:textId="7AC67DAF" w:rsidR="000018C4" w:rsidRPr="00C67272" w:rsidRDefault="000018C4" w:rsidP="000018C4">
            <w:pPr>
              <w:spacing w:line="240" w:lineRule="auto"/>
              <w:rPr>
                <w:rFonts w:ascii="Yu Gothic" w:eastAsia="Yu Gothic" w:hAnsi="Yu Gothic"/>
              </w:rPr>
            </w:pPr>
            <w:proofErr w:type="spellStart"/>
            <w:r w:rsidRPr="00C67272">
              <w:rPr>
                <w:rFonts w:ascii="Yu Gothic" w:eastAsia="Yu Gothic" w:hAnsi="Yu Gothic"/>
              </w:rPr>
              <w:t>参考資料の有無</w:t>
            </w:r>
            <w:proofErr w:type="spellEnd"/>
          </w:p>
        </w:tc>
        <w:tc>
          <w:tcPr>
            <w:tcW w:w="6946" w:type="dxa"/>
          </w:tcPr>
          <w:p w14:paraId="125E8550" w14:textId="77777777" w:rsidR="000018C4" w:rsidRPr="00C67272" w:rsidRDefault="000018C4" w:rsidP="000018C4">
            <w:pPr>
              <w:adjustRightInd w:val="0"/>
              <w:snapToGrid w:val="0"/>
              <w:spacing w:after="0" w:line="240" w:lineRule="auto"/>
              <w:rPr>
                <w:rFonts w:ascii="Yu Gothic" w:eastAsia="Yu Gothic" w:hAnsi="Yu Gothic"/>
                <w:lang w:eastAsia="ja-JP"/>
              </w:rPr>
            </w:pPr>
            <w:r w:rsidRPr="00C67272">
              <w:rPr>
                <w:rFonts w:ascii="Yu Gothic" w:eastAsia="Yu Gothic" w:hAnsi="Yu Gothic"/>
                <w:lang w:eastAsia="ja-JP"/>
              </w:rPr>
              <w:t>□あり（添付）　□なし</w:t>
            </w:r>
          </w:p>
        </w:tc>
      </w:tr>
    </w:tbl>
    <w:p w14:paraId="0FA7D891" w14:textId="6672B3EC" w:rsidR="00E774C0" w:rsidRPr="000018C4" w:rsidRDefault="00A86E96" w:rsidP="000018C4">
      <w:pPr>
        <w:adjustRightInd w:val="0"/>
        <w:snapToGrid w:val="0"/>
        <w:spacing w:after="0" w:line="240" w:lineRule="auto"/>
        <w:ind w:firstLineChars="100" w:firstLine="220"/>
        <w:rPr>
          <w:rFonts w:ascii="游ゴシック Medium" w:eastAsia="游ゴシック Medium" w:hAnsi="游ゴシック Medium"/>
          <w:b/>
          <w:bCs/>
          <w:color w:val="000000" w:themeColor="text1"/>
          <w:sz w:val="32"/>
          <w:szCs w:val="32"/>
          <w:lang w:eastAsia="ja-JP"/>
        </w:rPr>
      </w:pPr>
      <w:r>
        <w:rPr>
          <w:rFonts w:ascii="Yu Gothic" w:eastAsia="Yu Gothic" w:hAnsi="Yu Gothic" w:hint="eastAsia"/>
          <w:lang w:eastAsia="ja-JP"/>
        </w:rPr>
        <w:t>下記の項目に記入の上、</w:t>
      </w:r>
      <w:r>
        <w:rPr>
          <w:rFonts w:ascii="Yu Gothic" w:eastAsia="Yu Gothic" w:hAnsi="Yu Gothic"/>
          <w:lang w:eastAsia="ja-JP"/>
        </w:rPr>
        <w:t>10</w:t>
      </w:r>
      <w:r>
        <w:rPr>
          <w:rFonts w:ascii="Yu Gothic" w:eastAsia="Yu Gothic" w:hAnsi="Yu Gothic" w:hint="eastAsia"/>
          <w:lang w:eastAsia="ja-JP"/>
        </w:rPr>
        <w:t>月</w:t>
      </w:r>
      <w:r>
        <w:rPr>
          <w:rFonts w:ascii="Yu Gothic" w:eastAsia="Yu Gothic" w:hAnsi="Yu Gothic"/>
          <w:lang w:eastAsia="ja-JP"/>
        </w:rPr>
        <w:t>27</w:t>
      </w:r>
      <w:r>
        <w:rPr>
          <w:rFonts w:ascii="Yu Gothic" w:eastAsia="Yu Gothic" w:hAnsi="Yu Gothic" w:hint="eastAsia"/>
          <w:lang w:eastAsia="ja-JP"/>
        </w:rPr>
        <w:t>日（月）までにメールでご提出ください。</w:t>
      </w:r>
    </w:p>
    <w:p w14:paraId="2813CEB9" w14:textId="4D1CDB09" w:rsidR="00E774C0" w:rsidRPr="00A86E96" w:rsidRDefault="00E774C0" w:rsidP="000018C4">
      <w:pPr>
        <w:spacing w:after="0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提出先：</w:t>
      </w:r>
      <w:hyperlink r:id="rId6" w:history="1">
        <w:r w:rsidRPr="006A6F0D">
          <w:rPr>
            <w:rStyle w:val="aff"/>
            <w:rFonts w:ascii="Yu Gothic" w:eastAsia="Yu Gothic" w:hAnsi="Yu Gothic"/>
            <w:lang w:eastAsia="ja-JP"/>
          </w:rPr>
          <w:t>okumura@crik.jp</w:t>
        </w:r>
      </w:hyperlink>
      <w:r>
        <w:rPr>
          <w:rFonts w:ascii="Yu Gothic" w:eastAsia="Yu Gothic" w:hAnsi="Yu Gothic" w:hint="eastAsia"/>
          <w:lang w:eastAsia="ja-JP"/>
        </w:rPr>
        <w:t>（奥村）</w:t>
      </w:r>
    </w:p>
    <w:sectPr w:rsidR="00E774C0" w:rsidRPr="00A86E96" w:rsidSect="00CA2F75">
      <w:pgSz w:w="12240" w:h="15840"/>
      <w:pgMar w:top="1189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67E7E"/>
    <w:multiLevelType w:val="hybridMultilevel"/>
    <w:tmpl w:val="D5EEA0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E25412"/>
    <w:multiLevelType w:val="hybridMultilevel"/>
    <w:tmpl w:val="E7FC6D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943392"/>
    <w:multiLevelType w:val="hybridMultilevel"/>
    <w:tmpl w:val="4F389746"/>
    <w:lvl w:ilvl="0" w:tplc="B20E50AE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72C3892"/>
    <w:multiLevelType w:val="hybridMultilevel"/>
    <w:tmpl w:val="FE64EC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CE78FB"/>
    <w:multiLevelType w:val="hybridMultilevel"/>
    <w:tmpl w:val="AC7EDC8A"/>
    <w:lvl w:ilvl="0" w:tplc="2A36B9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2136012">
    <w:abstractNumId w:val="8"/>
  </w:num>
  <w:num w:numId="2" w16cid:durableId="638530817">
    <w:abstractNumId w:val="6"/>
  </w:num>
  <w:num w:numId="3" w16cid:durableId="1448507216">
    <w:abstractNumId w:val="5"/>
  </w:num>
  <w:num w:numId="4" w16cid:durableId="111557996">
    <w:abstractNumId w:val="4"/>
  </w:num>
  <w:num w:numId="5" w16cid:durableId="646476620">
    <w:abstractNumId w:val="7"/>
  </w:num>
  <w:num w:numId="6" w16cid:durableId="600143240">
    <w:abstractNumId w:val="3"/>
  </w:num>
  <w:num w:numId="7" w16cid:durableId="1980452012">
    <w:abstractNumId w:val="2"/>
  </w:num>
  <w:num w:numId="8" w16cid:durableId="786505100">
    <w:abstractNumId w:val="1"/>
  </w:num>
  <w:num w:numId="9" w16cid:durableId="1824273871">
    <w:abstractNumId w:val="0"/>
  </w:num>
  <w:num w:numId="10" w16cid:durableId="1521701236">
    <w:abstractNumId w:val="10"/>
  </w:num>
  <w:num w:numId="11" w16cid:durableId="323095862">
    <w:abstractNumId w:val="13"/>
  </w:num>
  <w:num w:numId="12" w16cid:durableId="39401428">
    <w:abstractNumId w:val="9"/>
  </w:num>
  <w:num w:numId="13" w16cid:durableId="1789003356">
    <w:abstractNumId w:val="11"/>
  </w:num>
  <w:num w:numId="14" w16cid:durableId="94835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C4"/>
    <w:rsid w:val="00034616"/>
    <w:rsid w:val="00055ACF"/>
    <w:rsid w:val="0006063C"/>
    <w:rsid w:val="000A24DC"/>
    <w:rsid w:val="0015074B"/>
    <w:rsid w:val="0029639D"/>
    <w:rsid w:val="00326F90"/>
    <w:rsid w:val="00360C4D"/>
    <w:rsid w:val="003E1B02"/>
    <w:rsid w:val="004712B1"/>
    <w:rsid w:val="004C1BB4"/>
    <w:rsid w:val="00572F02"/>
    <w:rsid w:val="006D1E0C"/>
    <w:rsid w:val="007233A8"/>
    <w:rsid w:val="008A1FA2"/>
    <w:rsid w:val="009D10FC"/>
    <w:rsid w:val="00A86E96"/>
    <w:rsid w:val="00AA1D8D"/>
    <w:rsid w:val="00B215A0"/>
    <w:rsid w:val="00B33806"/>
    <w:rsid w:val="00B47730"/>
    <w:rsid w:val="00BA609B"/>
    <w:rsid w:val="00C04B20"/>
    <w:rsid w:val="00C67272"/>
    <w:rsid w:val="00CA2F75"/>
    <w:rsid w:val="00CB0664"/>
    <w:rsid w:val="00DB42FC"/>
    <w:rsid w:val="00E138BF"/>
    <w:rsid w:val="00E774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2BA96"/>
  <w14:defaultImageDpi w14:val="300"/>
  <w15:docId w15:val="{473EF0F9-2B80-024F-BB93-4F051716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C67272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C67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hyperlink" Target="mailto:okumura@crik.jp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奥村 貴仁</cp:lastModifiedBy>
  <cp:revision>2</cp:revision>
  <cp:lastPrinted>2025-10-09T06:48:00Z</cp:lastPrinted>
  <dcterms:created xsi:type="dcterms:W3CDTF">2025-10-09T08:42:00Z</dcterms:created>
  <dcterms:modified xsi:type="dcterms:W3CDTF">2025-10-09T08:42:00Z</dcterms:modified>
  <cp:category/>
</cp:coreProperties>
</file>