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DA74" w14:textId="538C607F" w:rsidR="00794CDD" w:rsidRDefault="00794CDD" w:rsidP="00794CDD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（様式</w:t>
      </w:r>
      <w:r w:rsidR="00B325E8">
        <w:rPr>
          <w:rFonts w:ascii="BIZ UDP明朝 Medium" w:eastAsia="BIZ UDP明朝 Medium" w:hAnsi="BIZ UDP明朝 Medium" w:hint="eastAsia"/>
          <w:lang w:eastAsia="ja-JP"/>
        </w:rPr>
        <w:t>２</w:t>
      </w:r>
      <w:r>
        <w:rPr>
          <w:rFonts w:ascii="BIZ UDP明朝 Medium" w:eastAsia="BIZ UDP明朝 Medium" w:hAnsi="BIZ UDP明朝 Medium" w:hint="eastAsia"/>
          <w:lang w:eastAsia="ja-JP"/>
        </w:rPr>
        <w:t>）</w:t>
      </w:r>
      <w:r w:rsidR="00F94C96" w:rsidRPr="00F94C96">
        <w:rPr>
          <w:rFonts w:ascii="BIZ UDP明朝 Medium" w:eastAsia="BIZ UDP明朝 Medium" w:hAnsi="BIZ UDP明朝 Medium"/>
        </w:rPr>
        <w:t xml:space="preserve"> </w:t>
      </w:r>
    </w:p>
    <w:p w14:paraId="1C9230FC" w14:textId="160E6EBD" w:rsidR="00F94C96" w:rsidRDefault="00794CDD" w:rsidP="00794CDD">
      <w:pPr>
        <w:jc w:val="right"/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 xml:space="preserve">令和　　　</w:t>
      </w:r>
      <w:r w:rsidR="00F94C96" w:rsidRPr="00F94C96">
        <w:rPr>
          <w:rFonts w:ascii="BIZ UDP明朝 Medium" w:eastAsia="BIZ UDP明朝 Medium" w:hAnsi="BIZ UDP明朝 Medium"/>
          <w:lang w:eastAsia="ja-JP"/>
        </w:rPr>
        <w:t>年</w:t>
      </w:r>
      <w:r w:rsidR="00F94C96" w:rsidRPr="00F94C96">
        <w:rPr>
          <w:rFonts w:ascii="BIZ UDP明朝 Medium" w:eastAsia="BIZ UDP明朝 Medium" w:hAnsi="BIZ UDP明朝 Medium" w:hint="eastAsia"/>
          <w:lang w:eastAsia="ja-JP"/>
        </w:rPr>
        <w:t xml:space="preserve">　　</w:t>
      </w:r>
      <w:r w:rsidR="00F94C96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94C96" w:rsidRPr="00F94C96">
        <w:rPr>
          <w:rFonts w:ascii="BIZ UDP明朝 Medium" w:eastAsia="BIZ UDP明朝 Medium" w:hAnsi="BIZ UDP明朝 Medium"/>
          <w:lang w:eastAsia="ja-JP"/>
        </w:rPr>
        <w:t>月</w:t>
      </w:r>
      <w:r w:rsidR="00F94C96" w:rsidRPr="00F94C96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94C96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94C96" w:rsidRPr="00F94C96"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F94C96" w:rsidRPr="00F94C96">
        <w:rPr>
          <w:rFonts w:ascii="BIZ UDP明朝 Medium" w:eastAsia="BIZ UDP明朝 Medium" w:hAnsi="BIZ UDP明朝 Medium"/>
          <w:lang w:eastAsia="ja-JP"/>
        </w:rPr>
        <w:t>日</w:t>
      </w:r>
    </w:p>
    <w:p w14:paraId="73324D33" w14:textId="4C7980A0" w:rsidR="00794CDD" w:rsidRPr="00F94C96" w:rsidRDefault="00794CDD" w:rsidP="00794CDD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（宛先）福岡市長</w:t>
      </w:r>
    </w:p>
    <w:p w14:paraId="52121DE2" w14:textId="2504FDC6" w:rsidR="00F94C96" w:rsidRDefault="00240F13" w:rsidP="00F94C96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  <w:lang w:eastAsia="ja-JP"/>
        </w:rPr>
      </w:pPr>
      <w:r>
        <w:rPr>
          <w:rFonts w:ascii="BIZ UD明朝 Medium" w:eastAsia="BIZ UD明朝 Medium" w:hAnsi="BIZ UD明朝 Medium" w:hint="eastAsia"/>
          <w:b/>
          <w:bCs/>
          <w:sz w:val="32"/>
          <w:szCs w:val="32"/>
          <w:lang w:eastAsia="ja-JP"/>
        </w:rPr>
        <w:t>参加</w:t>
      </w:r>
      <w:r w:rsidR="00F94C96">
        <w:rPr>
          <w:rFonts w:ascii="BIZ UD明朝 Medium" w:eastAsia="BIZ UD明朝 Medium" w:hAnsi="BIZ UD明朝 Medium" w:hint="eastAsia"/>
          <w:b/>
          <w:bCs/>
          <w:sz w:val="32"/>
          <w:szCs w:val="32"/>
          <w:lang w:eastAsia="ja-JP"/>
        </w:rPr>
        <w:t>意向表明書</w:t>
      </w:r>
      <w:r>
        <w:rPr>
          <w:rFonts w:ascii="BIZ UD明朝 Medium" w:eastAsia="BIZ UD明朝 Medium" w:hAnsi="BIZ UD明朝 Medium" w:hint="eastAsia"/>
          <w:b/>
          <w:bCs/>
          <w:sz w:val="32"/>
          <w:szCs w:val="32"/>
          <w:lang w:eastAsia="ja-JP"/>
        </w:rPr>
        <w:t>（食品販売者用）</w:t>
      </w:r>
    </w:p>
    <w:p w14:paraId="02349841" w14:textId="77777777" w:rsidR="00B25CCD" w:rsidRDefault="00B25CCD">
      <w:pPr>
        <w:rPr>
          <w:rFonts w:ascii="BIZ UDP明朝 Medium" w:eastAsia="BIZ UDP明朝 Medium" w:hAnsi="BIZ UDP明朝 Medium"/>
          <w:lang w:eastAsia="ja-JP"/>
        </w:rPr>
      </w:pPr>
    </w:p>
    <w:p w14:paraId="676D8629" w14:textId="4079BACC" w:rsidR="009B79BF" w:rsidRPr="00F94C96" w:rsidRDefault="00B25CCD">
      <w:pPr>
        <w:rPr>
          <w:rFonts w:ascii="BIZ UDP明朝 Medium" w:eastAsia="BIZ UDP明朝 Medium" w:hAnsi="BIZ UDP明朝 Medium"/>
        </w:rPr>
      </w:pPr>
      <w:r w:rsidRPr="00B25CCD">
        <w:rPr>
          <w:rFonts w:ascii="BIZ UDP明朝 Medium" w:eastAsia="BIZ UDP明朝 Medium" w:hAnsi="BIZ UDP明朝 Medium" w:hint="eastAsia"/>
          <w:spacing w:val="146"/>
          <w:fitText w:val="1320" w:id="-691381504"/>
          <w:lang w:eastAsia="ja-JP"/>
        </w:rPr>
        <w:t>事業者</w:t>
      </w:r>
      <w:r w:rsidRPr="00B25CCD">
        <w:rPr>
          <w:rFonts w:ascii="BIZ UDP明朝 Medium" w:eastAsia="BIZ UDP明朝 Medium" w:hAnsi="BIZ UDP明朝 Medium" w:hint="eastAsia"/>
          <w:spacing w:val="2"/>
          <w:fitText w:val="1320" w:id="-691381504"/>
          <w:lang w:eastAsia="ja-JP"/>
        </w:rPr>
        <w:t>名</w:t>
      </w:r>
      <w:r w:rsidR="00B325E8" w:rsidRPr="00F94C96">
        <w:rPr>
          <w:rFonts w:ascii="BIZ UDP明朝 Medium" w:eastAsia="BIZ UDP明朝 Medium" w:hAnsi="BIZ UDP明朝 Medium"/>
        </w:rPr>
        <w:t xml:space="preserve">: </w:t>
      </w:r>
    </w:p>
    <w:p w14:paraId="1E70CD52" w14:textId="5DACFA90" w:rsidR="00F94C96" w:rsidRPr="00F94C96" w:rsidRDefault="00B25CCD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事業者所在地</w:t>
      </w:r>
      <w:r w:rsidR="00F94C96" w:rsidRPr="00F94C96">
        <w:rPr>
          <w:rFonts w:ascii="BIZ UDP明朝 Medium" w:eastAsia="BIZ UDP明朝 Medium" w:hAnsi="BIZ UDP明朝 Medium" w:hint="eastAsia"/>
          <w:lang w:eastAsia="ja-JP"/>
        </w:rPr>
        <w:t>：</w:t>
      </w:r>
    </w:p>
    <w:p w14:paraId="6FC0CF7F" w14:textId="76706CB6" w:rsidR="009B79BF" w:rsidRPr="00F94C96" w:rsidRDefault="00F94C96">
      <w:pPr>
        <w:rPr>
          <w:rFonts w:ascii="BIZ UDP明朝 Medium" w:eastAsia="BIZ UDP明朝 Medium" w:hAnsi="BIZ UDP明朝 Medium"/>
        </w:rPr>
      </w:pPr>
      <w:r w:rsidRPr="00712328">
        <w:rPr>
          <w:rFonts w:ascii="BIZ UDP明朝 Medium" w:eastAsia="BIZ UDP明朝 Medium" w:hAnsi="BIZ UDP明朝 Medium" w:hint="eastAsia"/>
          <w:spacing w:val="146"/>
          <w:fitText w:val="1320" w:id="-691793150"/>
          <w:lang w:eastAsia="ja-JP"/>
        </w:rPr>
        <w:t>代表者</w:t>
      </w:r>
      <w:r w:rsidRPr="00712328">
        <w:rPr>
          <w:rFonts w:ascii="BIZ UDP明朝 Medium" w:eastAsia="BIZ UDP明朝 Medium" w:hAnsi="BIZ UDP明朝 Medium" w:hint="eastAsia"/>
          <w:spacing w:val="2"/>
          <w:fitText w:val="1320" w:id="-691793150"/>
          <w:lang w:eastAsia="ja-JP"/>
        </w:rPr>
        <w:t>名</w:t>
      </w:r>
      <w:r w:rsidR="00B325E8" w:rsidRPr="00F94C96">
        <w:rPr>
          <w:rFonts w:ascii="BIZ UDP明朝 Medium" w:eastAsia="BIZ UDP明朝 Medium" w:hAnsi="BIZ UDP明朝 Medium"/>
        </w:rPr>
        <w:t xml:space="preserve">: </w:t>
      </w:r>
    </w:p>
    <w:p w14:paraId="52E53DF6" w14:textId="0C668A90" w:rsidR="009B79BF" w:rsidRDefault="00B325E8">
      <w:pPr>
        <w:rPr>
          <w:rFonts w:ascii="BIZ UDP明朝 Medium" w:eastAsia="BIZ UDP明朝 Medium" w:hAnsi="BIZ UDP明朝 Medium"/>
          <w:lang w:eastAsia="ja-JP"/>
        </w:rPr>
      </w:pPr>
      <w:r w:rsidRPr="00712328">
        <w:rPr>
          <w:rFonts w:ascii="BIZ UDP明朝 Medium" w:eastAsia="BIZ UDP明朝 Medium" w:hAnsi="BIZ UDP明朝 Medium"/>
          <w:spacing w:val="330"/>
          <w:fitText w:val="1320" w:id="-691793149"/>
          <w:lang w:eastAsia="ja-JP"/>
        </w:rPr>
        <w:t>連絡</w:t>
      </w:r>
      <w:r w:rsidRPr="00712328">
        <w:rPr>
          <w:rFonts w:ascii="BIZ UDP明朝 Medium" w:eastAsia="BIZ UDP明朝 Medium" w:hAnsi="BIZ UDP明朝 Medium"/>
          <w:fitText w:val="1320" w:id="-691793149"/>
          <w:lang w:eastAsia="ja-JP"/>
        </w:rPr>
        <w:t>先</w:t>
      </w:r>
      <w:r w:rsidRPr="00F94C96">
        <w:rPr>
          <w:rFonts w:ascii="BIZ UDP明朝 Medium" w:eastAsia="BIZ UDP明朝 Medium" w:hAnsi="BIZ UDP明朝 Medium"/>
          <w:lang w:eastAsia="ja-JP"/>
        </w:rPr>
        <w:t xml:space="preserve">: </w:t>
      </w:r>
    </w:p>
    <w:p w14:paraId="07BB9999" w14:textId="38C73D93" w:rsidR="001D0F24" w:rsidRPr="00F94C96" w:rsidRDefault="001D0F24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提携</w:t>
      </w:r>
      <w:r w:rsidR="00240F13">
        <w:rPr>
          <w:rFonts w:ascii="BIZ UDP明朝 Medium" w:eastAsia="BIZ UDP明朝 Medium" w:hAnsi="BIZ UDP明朝 Medium" w:hint="eastAsia"/>
          <w:lang w:eastAsia="ja-JP"/>
        </w:rPr>
        <w:t>自動販売機</w:t>
      </w:r>
      <w:r>
        <w:rPr>
          <w:rFonts w:ascii="BIZ UDP明朝 Medium" w:eastAsia="BIZ UDP明朝 Medium" w:hAnsi="BIZ UDP明朝 Medium" w:hint="eastAsia"/>
          <w:lang w:eastAsia="ja-JP"/>
        </w:rPr>
        <w:t>事業者名：</w:t>
      </w:r>
    </w:p>
    <w:p w14:paraId="38594553" w14:textId="77777777" w:rsidR="00F94C96" w:rsidRPr="00F94C96" w:rsidRDefault="00F94C96">
      <w:pPr>
        <w:rPr>
          <w:rFonts w:ascii="BIZ UDP明朝 Medium" w:eastAsia="BIZ UDP明朝 Medium" w:hAnsi="BIZ UDP明朝 Medium"/>
          <w:lang w:eastAsia="ja-JP"/>
        </w:rPr>
      </w:pPr>
    </w:p>
    <w:p w14:paraId="352E9919" w14:textId="6CBAF8AE" w:rsidR="009B79BF" w:rsidRPr="00F94C96" w:rsidRDefault="00F94C96" w:rsidP="00394240">
      <w:pPr>
        <w:ind w:firstLineChars="100" w:firstLine="220"/>
        <w:rPr>
          <w:rFonts w:ascii="BIZ UDP明朝 Medium" w:eastAsia="BIZ UDP明朝 Medium" w:hAnsi="BIZ UDP明朝 Medium"/>
          <w:lang w:eastAsia="ja-JP"/>
        </w:rPr>
      </w:pPr>
      <w:r w:rsidRPr="00F94C96">
        <w:rPr>
          <w:rFonts w:ascii="BIZ UDP明朝 Medium" w:eastAsia="BIZ UDP明朝 Medium" w:hAnsi="BIZ UDP明朝 Medium"/>
          <w:lang w:eastAsia="ja-JP"/>
        </w:rPr>
        <w:t>私は、市有財産</w:t>
      </w:r>
      <w:r>
        <w:rPr>
          <w:rFonts w:ascii="BIZ UDP明朝 Medium" w:eastAsia="BIZ UDP明朝 Medium" w:hAnsi="BIZ UDP明朝 Medium" w:hint="eastAsia"/>
          <w:lang w:eastAsia="ja-JP"/>
        </w:rPr>
        <w:t>における</w:t>
      </w:r>
      <w:r w:rsidRPr="00F94C96">
        <w:rPr>
          <w:rFonts w:ascii="BIZ UDP明朝 Medium" w:eastAsia="BIZ UDP明朝 Medium" w:hAnsi="BIZ UDP明朝 Medium"/>
          <w:lang w:eastAsia="ja-JP"/>
        </w:rPr>
        <w:t>食品ロス削減</w:t>
      </w:r>
      <w:r w:rsidR="0052425B">
        <w:rPr>
          <w:rFonts w:ascii="BIZ UDP明朝 Medium" w:eastAsia="BIZ UDP明朝 Medium" w:hAnsi="BIZ UDP明朝 Medium"/>
          <w:lang w:eastAsia="ja-JP"/>
        </w:rPr>
        <w:t>自動販売機</w:t>
      </w:r>
      <w:r w:rsidRPr="00F94C96">
        <w:rPr>
          <w:rFonts w:ascii="BIZ UDP明朝 Medium" w:eastAsia="BIZ UDP明朝 Medium" w:hAnsi="BIZ UDP明朝 Medium"/>
          <w:lang w:eastAsia="ja-JP"/>
        </w:rPr>
        <w:t>において、食品販売者として食品を提供する意向を表明いたします。</w:t>
      </w:r>
    </w:p>
    <w:p w14:paraId="11424EF7" w14:textId="2A9E0DFD" w:rsidR="009B79BF" w:rsidRDefault="009B79BF">
      <w:pPr>
        <w:rPr>
          <w:rFonts w:ascii="BIZ UDP明朝 Medium" w:eastAsia="BIZ UDP明朝 Medium" w:hAnsi="BIZ UDP明朝 Medium"/>
          <w:lang w:eastAsia="ja-JP"/>
        </w:rPr>
      </w:pPr>
    </w:p>
    <w:p w14:paraId="5B5DC487" w14:textId="202CF9CB" w:rsidR="00794CDD" w:rsidRDefault="000434B2" w:rsidP="00794CDD">
      <w:pPr>
        <w:pStyle w:val="ae"/>
        <w:numPr>
          <w:ilvl w:val="0"/>
          <w:numId w:val="10"/>
        </w:num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食品</w:t>
      </w:r>
      <w:r w:rsidR="00794CDD" w:rsidRPr="00794CDD">
        <w:rPr>
          <w:rFonts w:ascii="BIZ UDP明朝 Medium" w:eastAsia="BIZ UDP明朝 Medium" w:hAnsi="BIZ UDP明朝 Medium" w:hint="eastAsia"/>
          <w:lang w:eastAsia="ja-JP"/>
        </w:rPr>
        <w:t>の</w:t>
      </w:r>
      <w:r>
        <w:rPr>
          <w:rFonts w:ascii="BIZ UDP明朝 Medium" w:eastAsia="BIZ UDP明朝 Medium" w:hAnsi="BIZ UDP明朝 Medium" w:hint="eastAsia"/>
          <w:lang w:eastAsia="ja-JP"/>
        </w:rPr>
        <w:t>販売</w:t>
      </w:r>
      <w:r w:rsidR="00794CDD" w:rsidRPr="00794CDD">
        <w:rPr>
          <w:rFonts w:ascii="BIZ UDP明朝 Medium" w:eastAsia="BIZ UDP明朝 Medium" w:hAnsi="BIZ UDP明朝 Medium" w:hint="eastAsia"/>
          <w:lang w:eastAsia="ja-JP"/>
        </w:rPr>
        <w:t>を希望する市有施設</w:t>
      </w:r>
    </w:p>
    <w:p w14:paraId="4CDFC48F" w14:textId="760738A9" w:rsidR="00702D08" w:rsidRDefault="00794CDD" w:rsidP="00794CDD">
      <w:pPr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B325E8">
        <w:rPr>
          <w:rFonts w:ascii="BIZ UD明朝 Medium" w:eastAsia="BIZ UD明朝 Medium" w:hAnsi="BIZ UD明朝 Medium" w:hint="eastAsia"/>
          <w:lang w:eastAsia="ja-JP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lang w:eastAsia="ja-JP"/>
          </w:rPr>
          <w:id w:val="17144646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25E8" w:rsidRPr="00B325E8">
            <w:rPr>
              <w:rFonts w:ascii="Segoe UI Symbol" w:eastAsia="BIZ UD明朝 Medium" w:hAnsi="Segoe UI Symbol" w:cs="Segoe UI Symbol"/>
              <w:sz w:val="24"/>
              <w:szCs w:val="24"/>
              <w:lang w:eastAsia="ja-JP"/>
            </w:rPr>
            <w:t>☐</w:t>
          </w:r>
        </w:sdtContent>
      </w:sdt>
      <w:r w:rsidR="00B325E8" w:rsidRPr="00B325E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="00B325E8"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地下鉄</w:t>
      </w:r>
      <w:r w:rsidR="0052425B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橋本</w:t>
      </w:r>
      <w:r w:rsidR="00B325E8"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駅　　　</w:t>
      </w:r>
      <w:sdt>
        <w:sdtPr>
          <w:rPr>
            <w:rFonts w:ascii="BIZ UD明朝 Medium" w:eastAsia="BIZ UD明朝 Medium" w:hAnsi="BIZ UD明朝 Medium" w:hint="eastAsia"/>
            <w:sz w:val="21"/>
            <w:szCs w:val="21"/>
            <w:lang w:eastAsia="ja-JP"/>
          </w:rPr>
          <w:id w:val="18913780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25E8" w:rsidRPr="00B325E8">
            <w:rPr>
              <w:rFonts w:ascii="Segoe UI Symbol" w:eastAsia="BIZ UD明朝 Medium" w:hAnsi="Segoe UI Symbol" w:cs="Segoe UI Symbol"/>
              <w:sz w:val="21"/>
              <w:szCs w:val="21"/>
              <w:lang w:eastAsia="ja-JP"/>
            </w:rPr>
            <w:t>☐</w:t>
          </w:r>
        </w:sdtContent>
      </w:sdt>
      <w:r w:rsidR="00B325E8"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地下鉄</w:t>
      </w:r>
      <w:r w:rsidR="0052425B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天神南</w:t>
      </w:r>
      <w:r w:rsidR="00B325E8"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駅</w:t>
      </w:r>
    </w:p>
    <w:p w14:paraId="38D91CD9" w14:textId="739CE2E7" w:rsidR="00BE663F" w:rsidRDefault="00BE663F" w:rsidP="00BE663F">
      <w:pPr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B325E8">
        <w:rPr>
          <w:rFonts w:ascii="BIZ UD明朝 Medium" w:eastAsia="BIZ UD明朝 Medium" w:hAnsi="BIZ UD明朝 Medium" w:hint="eastAsia"/>
          <w:lang w:eastAsia="ja-JP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lang w:eastAsia="ja-JP"/>
          </w:rPr>
          <w:id w:val="-3264307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325E8">
            <w:rPr>
              <w:rFonts w:ascii="Segoe UI Symbol" w:eastAsia="BIZ UD明朝 Medium" w:hAnsi="Segoe UI Symbol" w:cs="Segoe UI Symbol"/>
              <w:sz w:val="24"/>
              <w:szCs w:val="24"/>
              <w:lang w:eastAsia="ja-JP"/>
            </w:rPr>
            <w:t>☐</w:t>
          </w:r>
        </w:sdtContent>
      </w:sdt>
      <w:r w:rsidRPr="00B325E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博多体育館</w:t>
      </w:r>
      <w:r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　</w:t>
      </w:r>
      <w:sdt>
        <w:sdtPr>
          <w:rPr>
            <w:rFonts w:ascii="BIZ UD明朝 Medium" w:eastAsia="BIZ UD明朝 Medium" w:hAnsi="BIZ UD明朝 Medium" w:hint="eastAsia"/>
            <w:sz w:val="21"/>
            <w:szCs w:val="21"/>
            <w:lang w:eastAsia="ja-JP"/>
          </w:rPr>
          <w:id w:val="-10425927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  <w:lang w:eastAsia="ja-JP"/>
            </w:rPr>
            <w:t>☐</w:t>
          </w:r>
        </w:sdtContent>
      </w:sdt>
      <w:r w:rsidRPr="00B325E8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中央体育館　</w:t>
      </w:r>
      <w:r w:rsidRPr="00B325E8">
        <w:rPr>
          <w:rFonts w:ascii="BIZ UD明朝 Medium" w:eastAsia="BIZ UD明朝 Medium" w:hAnsi="BIZ UD明朝 Medium" w:hint="eastAsia"/>
          <w:lang w:eastAsia="ja-JP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 w:val="24"/>
            <w:szCs w:val="24"/>
            <w:lang w:eastAsia="ja-JP"/>
          </w:rPr>
          <w:id w:val="15854168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325E8">
            <w:rPr>
              <w:rFonts w:ascii="Segoe UI Symbol" w:eastAsia="BIZ UD明朝 Medium" w:hAnsi="Segoe UI Symbol" w:cs="Segoe UI Symbol"/>
              <w:sz w:val="24"/>
              <w:szCs w:val="24"/>
              <w:lang w:eastAsia="ja-JP"/>
            </w:rPr>
            <w:t>☐</w:t>
          </w:r>
        </w:sdtContent>
      </w:sdt>
      <w:r w:rsidRPr="00B325E8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南体育館</w:t>
      </w:r>
    </w:p>
    <w:p w14:paraId="67D8EB5F" w14:textId="77777777" w:rsidR="00794CDD" w:rsidRPr="00794CDD" w:rsidRDefault="00794CDD" w:rsidP="00794CDD">
      <w:pPr>
        <w:rPr>
          <w:rFonts w:ascii="BIZ UDP明朝 Medium" w:eastAsia="BIZ UDP明朝 Medium" w:hAnsi="BIZ UDP明朝 Medium"/>
          <w:lang w:eastAsia="ja-JP"/>
        </w:rPr>
      </w:pPr>
    </w:p>
    <w:p w14:paraId="7FB5C627" w14:textId="2F2F6871" w:rsidR="00794CDD" w:rsidRDefault="00794CDD" w:rsidP="00794CDD">
      <w:pPr>
        <w:pStyle w:val="ae"/>
        <w:numPr>
          <w:ilvl w:val="0"/>
          <w:numId w:val="10"/>
        </w:num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添付書類</w:t>
      </w:r>
    </w:p>
    <w:p w14:paraId="03529C48" w14:textId="22534B3E" w:rsidR="00794CDD" w:rsidRPr="00794CDD" w:rsidRDefault="00794CDD" w:rsidP="00794CDD">
      <w:pPr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 xml:space="preserve">　（1）販売する食品の写真</w:t>
      </w:r>
    </w:p>
    <w:sectPr w:rsidR="00794CDD" w:rsidRPr="00794C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4152FE"/>
    <w:multiLevelType w:val="hybridMultilevel"/>
    <w:tmpl w:val="47586538"/>
    <w:lvl w:ilvl="0" w:tplc="D570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642564">
    <w:abstractNumId w:val="8"/>
  </w:num>
  <w:num w:numId="2" w16cid:durableId="497891024">
    <w:abstractNumId w:val="6"/>
  </w:num>
  <w:num w:numId="3" w16cid:durableId="770322311">
    <w:abstractNumId w:val="5"/>
  </w:num>
  <w:num w:numId="4" w16cid:durableId="1888561952">
    <w:abstractNumId w:val="4"/>
  </w:num>
  <w:num w:numId="5" w16cid:durableId="2124373926">
    <w:abstractNumId w:val="7"/>
  </w:num>
  <w:num w:numId="6" w16cid:durableId="1914272687">
    <w:abstractNumId w:val="3"/>
  </w:num>
  <w:num w:numId="7" w16cid:durableId="817305304">
    <w:abstractNumId w:val="2"/>
  </w:num>
  <w:num w:numId="8" w16cid:durableId="882404875">
    <w:abstractNumId w:val="1"/>
  </w:num>
  <w:num w:numId="9" w16cid:durableId="168060452">
    <w:abstractNumId w:val="0"/>
  </w:num>
  <w:num w:numId="10" w16cid:durableId="1108504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4B2"/>
    <w:rsid w:val="0006063C"/>
    <w:rsid w:val="0015074B"/>
    <w:rsid w:val="001D0F24"/>
    <w:rsid w:val="00226359"/>
    <w:rsid w:val="00240F13"/>
    <w:rsid w:val="0027367B"/>
    <w:rsid w:val="0029639D"/>
    <w:rsid w:val="00326F90"/>
    <w:rsid w:val="00394240"/>
    <w:rsid w:val="0052425B"/>
    <w:rsid w:val="00533620"/>
    <w:rsid w:val="00632062"/>
    <w:rsid w:val="00702D08"/>
    <w:rsid w:val="00712328"/>
    <w:rsid w:val="00794CDD"/>
    <w:rsid w:val="00981E02"/>
    <w:rsid w:val="009B79BF"/>
    <w:rsid w:val="00A65FB0"/>
    <w:rsid w:val="00AA1D8D"/>
    <w:rsid w:val="00AD5F34"/>
    <w:rsid w:val="00B25CCD"/>
    <w:rsid w:val="00B325E8"/>
    <w:rsid w:val="00B47730"/>
    <w:rsid w:val="00BE663F"/>
    <w:rsid w:val="00C1418D"/>
    <w:rsid w:val="00C53718"/>
    <w:rsid w:val="00CB0664"/>
    <w:rsid w:val="00DF2F7F"/>
    <w:rsid w:val="00F94C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B664"/>
  <w14:defaultImageDpi w14:val="300"/>
  <w15:docId w15:val="{D98D711E-B5B0-4B38-AF68-06F04743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52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ごみ減量推進課　藤村</cp:lastModifiedBy>
  <cp:revision>11</cp:revision>
  <cp:lastPrinted>2025-06-24T07:19:00Z</cp:lastPrinted>
  <dcterms:created xsi:type="dcterms:W3CDTF">2025-06-13T07:27:00Z</dcterms:created>
  <dcterms:modified xsi:type="dcterms:W3CDTF">2025-07-01T00:37:00Z</dcterms:modified>
  <cp:category/>
</cp:coreProperties>
</file>